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F58" w:rsidRDefault="006B5F58" w:rsidP="006B5F58">
      <w:pPr>
        <w:jc w:val="right"/>
        <w:rPr>
          <w:b/>
          <w:bCs/>
        </w:rPr>
      </w:pPr>
      <w:r>
        <w:rPr>
          <w:b/>
          <w:bCs/>
        </w:rPr>
        <w:t>Załącznik nr 5a</w:t>
      </w:r>
    </w:p>
    <w:p w:rsidR="006B5F58" w:rsidRDefault="006B5F58" w:rsidP="006B5F58">
      <w:pPr>
        <w:jc w:val="center"/>
        <w:rPr>
          <w:b/>
          <w:bCs/>
        </w:rPr>
      </w:pPr>
      <w:r>
        <w:rPr>
          <w:b/>
          <w:bCs/>
        </w:rPr>
        <w:t>UMOWA nr.................................</w:t>
      </w:r>
    </w:p>
    <w:p w:rsidR="006B5F58" w:rsidRDefault="006B5F58" w:rsidP="006B5F58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w sprawie udzielenia pożyczki</w:t>
      </w:r>
    </w:p>
    <w:p w:rsidR="006B5F58" w:rsidRDefault="006B5F58" w:rsidP="006B5F58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z Zakładowego Funduszu Świadczeń Socjalnych</w:t>
      </w:r>
    </w:p>
    <w:p w:rsidR="006B5F58" w:rsidRDefault="006B5F58" w:rsidP="006B5F58">
      <w:pPr>
        <w:jc w:val="both"/>
        <w:rPr>
          <w:sz w:val="20"/>
        </w:rPr>
      </w:pPr>
    </w:p>
    <w:p w:rsidR="006B5F58" w:rsidRDefault="006B5F58" w:rsidP="006B5F58">
      <w:pPr>
        <w:jc w:val="both"/>
        <w:rPr>
          <w:sz w:val="20"/>
        </w:rPr>
      </w:pPr>
    </w:p>
    <w:p w:rsidR="006B5F58" w:rsidRDefault="006B5F58" w:rsidP="006B5F58">
      <w:pPr>
        <w:pStyle w:val="Tekstpodstawowy"/>
        <w:tabs>
          <w:tab w:val="left" w:pos="3261"/>
          <w:tab w:val="right" w:leader="dot" w:pos="9072"/>
        </w:tabs>
        <w:spacing w:line="360" w:lineRule="auto"/>
        <w:jc w:val="both"/>
        <w:rPr>
          <w:sz w:val="20"/>
          <w:lang w:val="pl-PL"/>
        </w:rPr>
      </w:pPr>
      <w:r>
        <w:rPr>
          <w:sz w:val="20"/>
        </w:rPr>
        <w:t xml:space="preserve">zawarta   pomiędzy  Szkołą   Podstawową   nr   18    w    Kielcach  w  imieniu    której   działa  Dyrektor  Szkoły mgr Dorotą </w:t>
      </w:r>
      <w:proofErr w:type="spellStart"/>
      <w:r>
        <w:rPr>
          <w:sz w:val="20"/>
        </w:rPr>
        <w:t>Majchrzyk</w:t>
      </w:r>
      <w:proofErr w:type="spellEnd"/>
      <w:r>
        <w:rPr>
          <w:sz w:val="20"/>
        </w:rPr>
        <w:t xml:space="preserve"> a Panią / Panem </w:t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</w:p>
    <w:p w:rsidR="006B5F58" w:rsidRDefault="006B5F58" w:rsidP="006B5F58">
      <w:pPr>
        <w:pStyle w:val="Tekstpodstawowy"/>
        <w:tabs>
          <w:tab w:val="left" w:pos="1560"/>
          <w:tab w:val="right" w:leader="dot" w:pos="9072"/>
        </w:tabs>
        <w:spacing w:line="360" w:lineRule="auto"/>
        <w:jc w:val="both"/>
        <w:rPr>
          <w:sz w:val="20"/>
          <w:lang w:val="pl-PL"/>
        </w:rPr>
      </w:pPr>
      <w:r>
        <w:rPr>
          <w:sz w:val="20"/>
          <w:lang w:val="pl-PL"/>
        </w:rPr>
        <w:t xml:space="preserve">zamieszkałą / </w:t>
      </w:r>
      <w:proofErr w:type="spellStart"/>
      <w:r>
        <w:rPr>
          <w:sz w:val="20"/>
          <w:lang w:val="pl-PL"/>
        </w:rPr>
        <w:t>łym</w:t>
      </w:r>
      <w:proofErr w:type="spellEnd"/>
      <w:r>
        <w:rPr>
          <w:sz w:val="20"/>
          <w:lang w:val="pl-PL"/>
        </w:rPr>
        <w:t xml:space="preserve"> </w:t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</w:p>
    <w:p w:rsidR="006B5F58" w:rsidRDefault="006B5F58" w:rsidP="006B5F58">
      <w:pPr>
        <w:pStyle w:val="Tekstpodstawowy"/>
        <w:tabs>
          <w:tab w:val="left" w:pos="2835"/>
          <w:tab w:val="right" w:leader="dot" w:pos="9072"/>
        </w:tabs>
        <w:spacing w:line="360" w:lineRule="auto"/>
        <w:jc w:val="both"/>
        <w:rPr>
          <w:sz w:val="20"/>
          <w:lang w:val="pl-PL"/>
        </w:rPr>
      </w:pPr>
      <w:r>
        <w:rPr>
          <w:sz w:val="20"/>
          <w:lang w:val="pl-PL"/>
        </w:rPr>
        <w:t xml:space="preserve">zatrudnioną / </w:t>
      </w:r>
      <w:proofErr w:type="spellStart"/>
      <w:r>
        <w:rPr>
          <w:sz w:val="20"/>
          <w:lang w:val="pl-PL"/>
        </w:rPr>
        <w:t>nym</w:t>
      </w:r>
      <w:proofErr w:type="spellEnd"/>
      <w:r>
        <w:rPr>
          <w:sz w:val="20"/>
          <w:lang w:val="pl-PL"/>
        </w:rPr>
        <w:t xml:space="preserve"> na stanowisku </w:t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</w:p>
    <w:p w:rsidR="006B5F58" w:rsidRPr="007E7AFF" w:rsidRDefault="006B5F58" w:rsidP="006B5F58">
      <w:pPr>
        <w:pStyle w:val="Tekstpodstawowy"/>
        <w:tabs>
          <w:tab w:val="left" w:pos="2835"/>
          <w:tab w:val="right" w:leader="dot" w:pos="9072"/>
        </w:tabs>
        <w:spacing w:line="360" w:lineRule="auto"/>
        <w:jc w:val="both"/>
        <w:rPr>
          <w:sz w:val="20"/>
          <w:lang w:val="pl-PL"/>
        </w:rPr>
      </w:pPr>
      <w:r>
        <w:rPr>
          <w:sz w:val="20"/>
          <w:lang w:val="pl-PL"/>
        </w:rPr>
        <w:t xml:space="preserve">w Szkole Podstawowej nr 18 zwaną / </w:t>
      </w:r>
      <w:proofErr w:type="spellStart"/>
      <w:r>
        <w:rPr>
          <w:sz w:val="20"/>
          <w:lang w:val="pl-PL"/>
        </w:rPr>
        <w:t>nym</w:t>
      </w:r>
      <w:proofErr w:type="spellEnd"/>
      <w:r>
        <w:rPr>
          <w:sz w:val="20"/>
          <w:lang w:val="pl-PL"/>
        </w:rPr>
        <w:t xml:space="preserve"> pożyczkobiorcą, została zawarta umowa o następującej treści:</w:t>
      </w:r>
    </w:p>
    <w:p w:rsidR="006B5F58" w:rsidRPr="00020533" w:rsidRDefault="006B5F58" w:rsidP="006B5F58">
      <w:pPr>
        <w:jc w:val="both"/>
        <w:rPr>
          <w:sz w:val="2"/>
        </w:rPr>
      </w:pPr>
    </w:p>
    <w:p w:rsidR="006B5F58" w:rsidRDefault="006B5F58" w:rsidP="006B5F58">
      <w:pPr>
        <w:jc w:val="center"/>
      </w:pPr>
      <w:r>
        <w:t>§ 1</w:t>
      </w:r>
    </w:p>
    <w:p w:rsidR="006B5F58" w:rsidRDefault="006B5F58" w:rsidP="006B5F58">
      <w:pPr>
        <w:jc w:val="both"/>
      </w:pPr>
    </w:p>
    <w:p w:rsidR="006B5F58" w:rsidRDefault="006B5F58" w:rsidP="006B5F58">
      <w:pPr>
        <w:jc w:val="both"/>
        <w:rPr>
          <w:sz w:val="20"/>
        </w:rPr>
      </w:pPr>
      <w:r>
        <w:rPr>
          <w:sz w:val="20"/>
        </w:rPr>
        <w:t>Decyzją nr ........................ z dnia...................................................podjętą w porozumieniu z właściwymi organami związków zawodowych pracowników oświaty w Szkole w trybie i na zasadach określonych w ustawie z dnia 4 marca 1994 roku o zakładowym funduszu świadczeń socjalnych /  Dz. U. Nr 43  /  przyznano Pani/Panu ................................................................................................................................. pożyczkę z ZFŚŚ w wysokości .....................................................................................................................................................................................</w:t>
      </w:r>
    </w:p>
    <w:p w:rsidR="006B5F58" w:rsidRDefault="006B5F58" w:rsidP="006B5F58">
      <w:pPr>
        <w:tabs>
          <w:tab w:val="left" w:pos="851"/>
          <w:tab w:val="right" w:leader="dot" w:pos="9072"/>
        </w:tabs>
        <w:jc w:val="both"/>
        <w:rPr>
          <w:sz w:val="20"/>
        </w:rPr>
      </w:pPr>
      <w:r>
        <w:rPr>
          <w:sz w:val="20"/>
        </w:rPr>
        <w:t xml:space="preserve">/ słownie: </w:t>
      </w:r>
      <w:r>
        <w:rPr>
          <w:sz w:val="20"/>
        </w:rPr>
        <w:tab/>
      </w:r>
      <w:r>
        <w:rPr>
          <w:sz w:val="20"/>
        </w:rPr>
        <w:tab/>
      </w:r>
    </w:p>
    <w:p w:rsidR="006B5F58" w:rsidRDefault="006B5F58" w:rsidP="006B5F58">
      <w:pPr>
        <w:tabs>
          <w:tab w:val="left" w:pos="1843"/>
          <w:tab w:val="right" w:leader="dot" w:pos="9072"/>
        </w:tabs>
        <w:jc w:val="both"/>
        <w:rPr>
          <w:sz w:val="20"/>
        </w:rPr>
      </w:pPr>
      <w:r>
        <w:rPr>
          <w:sz w:val="20"/>
        </w:rPr>
        <w:t xml:space="preserve">z przeznaczeniem na </w:t>
      </w:r>
      <w:r>
        <w:rPr>
          <w:sz w:val="20"/>
        </w:rPr>
        <w:tab/>
      </w:r>
      <w:r>
        <w:rPr>
          <w:sz w:val="20"/>
        </w:rPr>
        <w:tab/>
      </w:r>
    </w:p>
    <w:p w:rsidR="006B5F58" w:rsidRDefault="006B5F58" w:rsidP="006B5F58">
      <w:pPr>
        <w:tabs>
          <w:tab w:val="left" w:pos="1843"/>
          <w:tab w:val="right" w:leader="dot" w:pos="9072"/>
        </w:tabs>
        <w:jc w:val="both"/>
        <w:rPr>
          <w:sz w:val="20"/>
        </w:rPr>
      </w:pPr>
      <w:r>
        <w:rPr>
          <w:sz w:val="20"/>
        </w:rPr>
        <w:t>Oprocentowanie pożyczki wynosi 1 % w stosunku rocznym.</w:t>
      </w:r>
    </w:p>
    <w:p w:rsidR="006B5F58" w:rsidRPr="00020533" w:rsidRDefault="006B5F58" w:rsidP="006B5F58">
      <w:pPr>
        <w:jc w:val="both"/>
        <w:rPr>
          <w:sz w:val="14"/>
        </w:rPr>
      </w:pPr>
    </w:p>
    <w:p w:rsidR="006B5F58" w:rsidRDefault="006B5F58" w:rsidP="006B5F58">
      <w:pPr>
        <w:jc w:val="center"/>
      </w:pPr>
      <w:r>
        <w:t>§ 2</w:t>
      </w:r>
    </w:p>
    <w:p w:rsidR="006B5F58" w:rsidRDefault="006B5F58" w:rsidP="006B5F58">
      <w:pPr>
        <w:jc w:val="both"/>
      </w:pPr>
    </w:p>
    <w:p w:rsidR="006B5F58" w:rsidRDefault="006B5F58" w:rsidP="006B5F58">
      <w:pPr>
        <w:jc w:val="both"/>
        <w:rPr>
          <w:sz w:val="20"/>
        </w:rPr>
      </w:pPr>
      <w:r>
        <w:rPr>
          <w:sz w:val="20"/>
        </w:rPr>
        <w:t>Przyznana pożyczka podlega spłacie w całości przez okres ............................lat w ratach po:</w:t>
      </w:r>
    </w:p>
    <w:p w:rsidR="006B5F58" w:rsidRDefault="006B5F58" w:rsidP="006B5F58">
      <w:pPr>
        <w:jc w:val="both"/>
        <w:rPr>
          <w:sz w:val="20"/>
        </w:rPr>
      </w:pPr>
      <w:r>
        <w:rPr>
          <w:sz w:val="20"/>
        </w:rPr>
        <w:t xml:space="preserve">pierwsza  .................................... zł następne po ........................................zł. miesięcznie poczynając od .................................................................................................................................................................................... </w:t>
      </w:r>
    </w:p>
    <w:p w:rsidR="006B5F58" w:rsidRDefault="006B5F58" w:rsidP="006B5F58">
      <w:pPr>
        <w:jc w:val="both"/>
      </w:pPr>
    </w:p>
    <w:p w:rsidR="006B5F58" w:rsidRDefault="006B5F58" w:rsidP="006B5F58">
      <w:pPr>
        <w:jc w:val="center"/>
      </w:pPr>
      <w:r>
        <w:t>§ 3</w:t>
      </w:r>
    </w:p>
    <w:p w:rsidR="006B5F58" w:rsidRDefault="006B5F58" w:rsidP="006B5F58">
      <w:pPr>
        <w:jc w:val="both"/>
      </w:pPr>
    </w:p>
    <w:p w:rsidR="006B5F58" w:rsidRDefault="006B5F58" w:rsidP="006B5F58">
      <w:pPr>
        <w:pStyle w:val="Tekstpodstawowy21"/>
        <w:jc w:val="both"/>
        <w:rPr>
          <w:b/>
          <w:bCs/>
          <w:sz w:val="20"/>
        </w:rPr>
      </w:pPr>
      <w:r>
        <w:rPr>
          <w:sz w:val="20"/>
        </w:rPr>
        <w:t xml:space="preserve">Pożyczkobiorca dokonuje spłaty udzielonej pożyczki indywidualnie wraz z odsetkami zgodnie z § 2 umowy w terminie do piątego dnia następnego miesiąca na rachunek Zakładowego Funduszu Świadczeń Socjalnych Szkoły Podstawowej nr 18  w Kielcach w </w:t>
      </w:r>
      <w:r>
        <w:rPr>
          <w:b/>
          <w:sz w:val="20"/>
        </w:rPr>
        <w:t>ING Banku Śląskim 38 1050 1461 1000 0023 5339 7140</w:t>
      </w:r>
    </w:p>
    <w:p w:rsidR="006B5F58" w:rsidRDefault="006B5F58" w:rsidP="006B5F58">
      <w:pPr>
        <w:jc w:val="both"/>
        <w:rPr>
          <w:b/>
          <w:bCs/>
        </w:rPr>
      </w:pPr>
    </w:p>
    <w:p w:rsidR="006B5F58" w:rsidRDefault="006B5F58" w:rsidP="006B5F58">
      <w:pPr>
        <w:jc w:val="center"/>
      </w:pPr>
      <w:r>
        <w:t>§ 4</w:t>
      </w:r>
    </w:p>
    <w:p w:rsidR="006B5F58" w:rsidRDefault="006B5F58" w:rsidP="006B5F58">
      <w:pPr>
        <w:jc w:val="both"/>
      </w:pPr>
    </w:p>
    <w:p w:rsidR="006B5F58" w:rsidRDefault="006B5F58" w:rsidP="006B5F58">
      <w:pPr>
        <w:jc w:val="both"/>
        <w:rPr>
          <w:sz w:val="20"/>
        </w:rPr>
      </w:pPr>
      <w:r>
        <w:rPr>
          <w:sz w:val="20"/>
        </w:rPr>
        <w:t>Nie spłacona kwota pożyczki wraz z odsetkami staje się natychmiast wymagalną w wypadku rozwiązania stosunku pracy przez:</w:t>
      </w:r>
    </w:p>
    <w:p w:rsidR="006B5F58" w:rsidRDefault="006B5F58" w:rsidP="006B5F58">
      <w:pPr>
        <w:numPr>
          <w:ilvl w:val="0"/>
          <w:numId w:val="3"/>
        </w:numPr>
        <w:tabs>
          <w:tab w:val="left" w:pos="840"/>
        </w:tabs>
        <w:jc w:val="both"/>
        <w:rPr>
          <w:sz w:val="20"/>
        </w:rPr>
      </w:pPr>
      <w:r>
        <w:rPr>
          <w:sz w:val="20"/>
        </w:rPr>
        <w:t>pożyczkobiorcę w drodze samowolnego porzucenia  pracy,</w:t>
      </w:r>
    </w:p>
    <w:p w:rsidR="006B5F58" w:rsidRDefault="006B5F58" w:rsidP="006B5F58">
      <w:pPr>
        <w:numPr>
          <w:ilvl w:val="0"/>
          <w:numId w:val="3"/>
        </w:numPr>
        <w:tabs>
          <w:tab w:val="left" w:pos="840"/>
        </w:tabs>
        <w:jc w:val="both"/>
        <w:rPr>
          <w:sz w:val="20"/>
        </w:rPr>
      </w:pPr>
      <w:r>
        <w:rPr>
          <w:sz w:val="20"/>
        </w:rPr>
        <w:t>zakład pracy bez wypowiedzenia z winy pożyczkobiorcy</w:t>
      </w:r>
    </w:p>
    <w:p w:rsidR="006B5F58" w:rsidRDefault="006B5F58" w:rsidP="006B5F58">
      <w:pPr>
        <w:numPr>
          <w:ilvl w:val="0"/>
          <w:numId w:val="3"/>
        </w:numPr>
        <w:tabs>
          <w:tab w:val="left" w:pos="840"/>
        </w:tabs>
        <w:jc w:val="both"/>
        <w:rPr>
          <w:sz w:val="20"/>
        </w:rPr>
      </w:pPr>
      <w:r>
        <w:rPr>
          <w:sz w:val="20"/>
        </w:rPr>
        <w:t>pożyczkobiorcę w drodze wypowiedzenia</w:t>
      </w:r>
    </w:p>
    <w:p w:rsidR="006B5F58" w:rsidRDefault="006B5F58" w:rsidP="006B5F58">
      <w:pPr>
        <w:numPr>
          <w:ilvl w:val="0"/>
          <w:numId w:val="3"/>
        </w:numPr>
        <w:tabs>
          <w:tab w:val="left" w:pos="840"/>
        </w:tabs>
        <w:jc w:val="both"/>
        <w:rPr>
          <w:sz w:val="20"/>
        </w:rPr>
      </w:pPr>
      <w:r>
        <w:rPr>
          <w:sz w:val="20"/>
        </w:rPr>
        <w:t>zakład pracy za wypowiedzeniem z powodu nienależytego wywiązywania się  pracownika z jego obowiązków.</w:t>
      </w:r>
    </w:p>
    <w:p w:rsidR="006B5F58" w:rsidRDefault="006B5F58" w:rsidP="006B5F58">
      <w:pPr>
        <w:jc w:val="both"/>
        <w:rPr>
          <w:sz w:val="20"/>
        </w:rPr>
      </w:pPr>
      <w:r>
        <w:rPr>
          <w:sz w:val="20"/>
        </w:rPr>
        <w:t>Gdyby w międzyczasie nastąpiła częściowa spłata  pożyczki, rozliczenie z pożyczkobiorcą dokonane zostanie przez zakład pracy.</w:t>
      </w:r>
    </w:p>
    <w:p w:rsidR="006B5F58" w:rsidRDefault="006B5F58" w:rsidP="006B5F58">
      <w:pPr>
        <w:jc w:val="both"/>
      </w:pPr>
    </w:p>
    <w:p w:rsidR="006B5F58" w:rsidRDefault="006B5F58" w:rsidP="006B5F58">
      <w:pPr>
        <w:jc w:val="center"/>
      </w:pPr>
      <w:r>
        <w:t>§ 5</w:t>
      </w:r>
    </w:p>
    <w:p w:rsidR="006B5F58" w:rsidRDefault="006B5F58" w:rsidP="006B5F58">
      <w:pPr>
        <w:jc w:val="both"/>
      </w:pPr>
    </w:p>
    <w:p w:rsidR="006B5F58" w:rsidRDefault="006B5F58" w:rsidP="006B5F58">
      <w:pPr>
        <w:jc w:val="both"/>
        <w:rPr>
          <w:sz w:val="20"/>
        </w:rPr>
      </w:pPr>
      <w:r>
        <w:rPr>
          <w:sz w:val="20"/>
        </w:rPr>
        <w:t>Rozwiązanie stosunku pracy bez winy pracownika nie powoduje zmiany warunków udzielenia pożyczki zawartych w niniejszej umowie.</w:t>
      </w:r>
    </w:p>
    <w:p w:rsidR="006B5F58" w:rsidRDefault="006B5F58" w:rsidP="006B5F58">
      <w:pPr>
        <w:jc w:val="both"/>
        <w:rPr>
          <w:sz w:val="20"/>
        </w:rPr>
      </w:pPr>
      <w:r>
        <w:rPr>
          <w:sz w:val="20"/>
        </w:rPr>
        <w:t>W przypadku tym jednak zakład pracy ustali w porozumieniu z pożyczkobiorcą sposób spłaty i zabezpieczenia pożyczki.</w:t>
      </w:r>
    </w:p>
    <w:p w:rsidR="006B5F58" w:rsidRDefault="006B5F58" w:rsidP="006B5F58">
      <w:pPr>
        <w:jc w:val="both"/>
      </w:pPr>
    </w:p>
    <w:p w:rsidR="006B5F58" w:rsidRDefault="006B5F58" w:rsidP="006B5F58">
      <w:pPr>
        <w:jc w:val="both"/>
      </w:pPr>
    </w:p>
    <w:p w:rsidR="006B5F58" w:rsidRDefault="006B5F58" w:rsidP="006B5F58">
      <w:pPr>
        <w:jc w:val="center"/>
      </w:pPr>
      <w:r>
        <w:t>§ 6</w:t>
      </w:r>
    </w:p>
    <w:p w:rsidR="006B5F58" w:rsidRDefault="006B5F58" w:rsidP="006B5F58">
      <w:pPr>
        <w:jc w:val="both"/>
        <w:rPr>
          <w:sz w:val="20"/>
        </w:rPr>
      </w:pPr>
    </w:p>
    <w:p w:rsidR="006B5F58" w:rsidRDefault="006B5F58" w:rsidP="006B5F58">
      <w:pPr>
        <w:jc w:val="both"/>
        <w:rPr>
          <w:sz w:val="20"/>
        </w:rPr>
      </w:pPr>
      <w:r>
        <w:rPr>
          <w:sz w:val="20"/>
        </w:rPr>
        <w:t>Zmiana warunków określonych w niniejszej umowie wymaga formy pisemnej pod rygorem nieważności.</w:t>
      </w:r>
    </w:p>
    <w:p w:rsidR="006B5F58" w:rsidRDefault="006B5F58" w:rsidP="006B5F58">
      <w:pPr>
        <w:jc w:val="both"/>
      </w:pPr>
    </w:p>
    <w:p w:rsidR="006B5F58" w:rsidRDefault="006B5F58" w:rsidP="006B5F58">
      <w:pPr>
        <w:jc w:val="center"/>
      </w:pPr>
      <w:r>
        <w:t>§ 7</w:t>
      </w:r>
    </w:p>
    <w:p w:rsidR="006B5F58" w:rsidRDefault="006B5F58" w:rsidP="006B5F58">
      <w:pPr>
        <w:jc w:val="both"/>
      </w:pPr>
    </w:p>
    <w:p w:rsidR="006B5F58" w:rsidRDefault="006B5F58" w:rsidP="006B5F58">
      <w:pPr>
        <w:pStyle w:val="Tekstpodstawowy21"/>
        <w:jc w:val="both"/>
        <w:rPr>
          <w:sz w:val="20"/>
        </w:rPr>
      </w:pPr>
      <w:r>
        <w:rPr>
          <w:sz w:val="20"/>
        </w:rPr>
        <w:t>W sprawach nie uregulowanych niniejszą umową ma zastosowanie  ustawa z dnia 04.03.1994r o zakładowym funduszu świadczeń socjalnych.</w:t>
      </w:r>
    </w:p>
    <w:p w:rsidR="006B5F58" w:rsidRDefault="006B5F58" w:rsidP="006B5F58">
      <w:pPr>
        <w:jc w:val="both"/>
      </w:pPr>
    </w:p>
    <w:p w:rsidR="006B5F58" w:rsidRDefault="006B5F58" w:rsidP="006B5F58">
      <w:pPr>
        <w:jc w:val="center"/>
      </w:pPr>
      <w:r>
        <w:t>§ 8</w:t>
      </w:r>
    </w:p>
    <w:p w:rsidR="006B5F58" w:rsidRDefault="006B5F58" w:rsidP="006B5F58">
      <w:pPr>
        <w:jc w:val="both"/>
      </w:pPr>
    </w:p>
    <w:p w:rsidR="006B5F58" w:rsidRDefault="006B5F58" w:rsidP="006B5F58">
      <w:pPr>
        <w:jc w:val="both"/>
        <w:rPr>
          <w:sz w:val="20"/>
        </w:rPr>
      </w:pPr>
      <w:r>
        <w:rPr>
          <w:sz w:val="20"/>
        </w:rPr>
        <w:t>Umowa niniejsza została sporządzona w 2 egzemplarzach, które otrzymują: pożyczkobiorca i Szkoła Podstawowa nr 18 w Kielcach.</w:t>
      </w:r>
    </w:p>
    <w:p w:rsidR="006B5F58" w:rsidRDefault="006B5F58" w:rsidP="006B5F58">
      <w:pPr>
        <w:jc w:val="both"/>
        <w:rPr>
          <w:sz w:val="20"/>
        </w:rPr>
      </w:pPr>
    </w:p>
    <w:p w:rsidR="006B5F58" w:rsidRDefault="006B5F58" w:rsidP="006B5F58">
      <w:pPr>
        <w:jc w:val="both"/>
        <w:rPr>
          <w:sz w:val="20"/>
        </w:rPr>
      </w:pPr>
    </w:p>
    <w:p w:rsidR="006B5F58" w:rsidRDefault="006B5F58" w:rsidP="006B5F58">
      <w:pPr>
        <w:pStyle w:val="Tekstpodstawowy21"/>
        <w:spacing w:line="360" w:lineRule="auto"/>
        <w:jc w:val="both"/>
        <w:rPr>
          <w:b/>
          <w:bCs/>
          <w:sz w:val="20"/>
        </w:rPr>
      </w:pPr>
      <w:r>
        <w:rPr>
          <w:b/>
          <w:bCs/>
          <w:sz w:val="20"/>
        </w:rPr>
        <w:t>Na poręczycieli proponuję:</w:t>
      </w:r>
    </w:p>
    <w:p w:rsidR="006B5F58" w:rsidRDefault="006B5F58" w:rsidP="006B5F58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0"/>
        </w:rPr>
      </w:pPr>
      <w:r>
        <w:rPr>
          <w:sz w:val="20"/>
        </w:rPr>
        <w:t>Pani/Pan........................................................................................................................................................</w:t>
      </w:r>
    </w:p>
    <w:p w:rsidR="006B5F58" w:rsidRDefault="006B5F58" w:rsidP="006B5F58">
      <w:pPr>
        <w:spacing w:line="360" w:lineRule="auto"/>
        <w:ind w:left="720"/>
        <w:jc w:val="both"/>
        <w:rPr>
          <w:sz w:val="20"/>
        </w:rPr>
      </w:pPr>
      <w:r>
        <w:rPr>
          <w:sz w:val="20"/>
        </w:rPr>
        <w:t>zamieszkała/ ły..............................................................................................................................................</w:t>
      </w:r>
    </w:p>
    <w:p w:rsidR="006B5F58" w:rsidRDefault="006B5F58" w:rsidP="006B5F58">
      <w:pPr>
        <w:spacing w:line="360" w:lineRule="auto"/>
        <w:ind w:left="720"/>
        <w:jc w:val="both"/>
        <w:rPr>
          <w:sz w:val="20"/>
        </w:rPr>
      </w:pPr>
      <w:r>
        <w:rPr>
          <w:sz w:val="20"/>
        </w:rPr>
        <w:t>Dowód osobisty nr ...............................................wydany przez..................................................................</w:t>
      </w:r>
    </w:p>
    <w:p w:rsidR="006B5F58" w:rsidRDefault="006B5F58" w:rsidP="006B5F58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0"/>
        </w:rPr>
      </w:pPr>
      <w:r>
        <w:rPr>
          <w:sz w:val="20"/>
        </w:rPr>
        <w:t>Pani/Pan........................................................................................................................................................</w:t>
      </w:r>
    </w:p>
    <w:p w:rsidR="006B5F58" w:rsidRDefault="006B5F58" w:rsidP="006B5F58">
      <w:pPr>
        <w:spacing w:line="360" w:lineRule="auto"/>
        <w:ind w:left="720"/>
        <w:jc w:val="both"/>
        <w:rPr>
          <w:sz w:val="20"/>
        </w:rPr>
      </w:pPr>
      <w:r>
        <w:rPr>
          <w:sz w:val="20"/>
        </w:rPr>
        <w:t>zamieszkała/ ły..............................................................................................................................................</w:t>
      </w:r>
    </w:p>
    <w:p w:rsidR="006B5F58" w:rsidRDefault="006B5F58" w:rsidP="006B5F58">
      <w:pPr>
        <w:spacing w:line="360" w:lineRule="auto"/>
        <w:ind w:left="720"/>
        <w:jc w:val="both"/>
        <w:rPr>
          <w:sz w:val="20"/>
        </w:rPr>
      </w:pPr>
      <w:r>
        <w:rPr>
          <w:sz w:val="20"/>
        </w:rPr>
        <w:t>dowód osobisty nr................................................wydany przez...................................................................</w:t>
      </w:r>
    </w:p>
    <w:p w:rsidR="006B5F58" w:rsidRDefault="006B5F58" w:rsidP="006B5F58">
      <w:pPr>
        <w:jc w:val="both"/>
        <w:rPr>
          <w:sz w:val="20"/>
        </w:rPr>
      </w:pPr>
    </w:p>
    <w:p w:rsidR="006B5F58" w:rsidRDefault="006B5F58" w:rsidP="006B5F58">
      <w:pPr>
        <w:jc w:val="both"/>
        <w:rPr>
          <w:sz w:val="20"/>
        </w:rPr>
      </w:pPr>
      <w:r>
        <w:rPr>
          <w:sz w:val="20"/>
        </w:rPr>
        <w:t>W razie nie uregulowania we właściwym terminie pożyczki zaciągniętej przez wyżej wymienionego ze środków ZFŚS, wyrażamy  zgodę jako solidarnie  współodpowiedzialni na pokrycie należnej kwoty wraz z odsetkami z naszych wynagrodzeń.</w:t>
      </w:r>
    </w:p>
    <w:p w:rsidR="006B5F58" w:rsidRDefault="006B5F58" w:rsidP="006B5F58">
      <w:pPr>
        <w:jc w:val="both"/>
      </w:pPr>
    </w:p>
    <w:p w:rsidR="006B5F58" w:rsidRDefault="006B5F58" w:rsidP="006B5F58">
      <w:pPr>
        <w:jc w:val="both"/>
      </w:pPr>
    </w:p>
    <w:p w:rsidR="006B5F58" w:rsidRDefault="006B5F58" w:rsidP="006B5F5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</w:t>
      </w:r>
    </w:p>
    <w:p w:rsidR="006B5F58" w:rsidRDefault="006B5F58" w:rsidP="006B5F58">
      <w:pPr>
        <w:jc w:val="both"/>
        <w:rPr>
          <w:vertAlign w:val="subscript"/>
        </w:rPr>
      </w:pPr>
      <w:r>
        <w:t xml:space="preserve">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bscript"/>
        </w:rPr>
        <w:t>podpis pożyczkobiorcy</w:t>
      </w:r>
    </w:p>
    <w:p w:rsidR="006B5F58" w:rsidRDefault="006B5F58" w:rsidP="006B5F58">
      <w:pPr>
        <w:jc w:val="both"/>
      </w:pPr>
      <w:r>
        <w:rPr>
          <w:sz w:val="20"/>
        </w:rPr>
        <w:t>Podpis poręczycieli</w:t>
      </w:r>
      <w:r>
        <w:t xml:space="preserve">: </w:t>
      </w:r>
    </w:p>
    <w:p w:rsidR="006B5F58" w:rsidRDefault="006B5F58" w:rsidP="006B5F58">
      <w:pPr>
        <w:jc w:val="both"/>
      </w:pPr>
    </w:p>
    <w:p w:rsidR="006B5F58" w:rsidRDefault="006B5F58" w:rsidP="006B5F58">
      <w:pPr>
        <w:numPr>
          <w:ilvl w:val="0"/>
          <w:numId w:val="2"/>
        </w:numPr>
        <w:tabs>
          <w:tab w:val="left" w:pos="720"/>
        </w:tabs>
        <w:jc w:val="both"/>
      </w:pPr>
      <w:r>
        <w:t>....................................................</w:t>
      </w:r>
    </w:p>
    <w:p w:rsidR="006B5F58" w:rsidRDefault="006B5F58" w:rsidP="006B5F58">
      <w:pPr>
        <w:ind w:left="360"/>
        <w:jc w:val="both"/>
      </w:pPr>
    </w:p>
    <w:p w:rsidR="006B5F58" w:rsidRDefault="006B5F58" w:rsidP="006B5F58">
      <w:pPr>
        <w:numPr>
          <w:ilvl w:val="0"/>
          <w:numId w:val="2"/>
        </w:numPr>
        <w:tabs>
          <w:tab w:val="left" w:pos="720"/>
        </w:tabs>
        <w:jc w:val="both"/>
      </w:pPr>
      <w:r>
        <w:t>…………………………………</w:t>
      </w:r>
    </w:p>
    <w:p w:rsidR="006B5F58" w:rsidRDefault="006B5F58" w:rsidP="006B5F58">
      <w:pPr>
        <w:ind w:left="4956"/>
        <w:jc w:val="both"/>
        <w:rPr>
          <w:sz w:val="20"/>
        </w:rPr>
      </w:pPr>
      <w:r>
        <w:rPr>
          <w:sz w:val="20"/>
        </w:rPr>
        <w:t xml:space="preserve">               Stwierdzam  własnoręczność podpisu</w:t>
      </w:r>
    </w:p>
    <w:p w:rsidR="006B5F58" w:rsidRDefault="006B5F58" w:rsidP="006B5F58">
      <w:pPr>
        <w:ind w:left="4956"/>
        <w:jc w:val="both"/>
        <w:rPr>
          <w:sz w:val="20"/>
        </w:rPr>
      </w:pPr>
      <w:r>
        <w:rPr>
          <w:sz w:val="20"/>
        </w:rPr>
        <w:t xml:space="preserve">                    pożyczkobiorcy  i poręczycieli</w:t>
      </w:r>
    </w:p>
    <w:p w:rsidR="006B5F58" w:rsidRDefault="006B5F58" w:rsidP="006B5F58">
      <w:pPr>
        <w:ind w:left="4956"/>
        <w:jc w:val="both"/>
        <w:rPr>
          <w:sz w:val="20"/>
        </w:rPr>
      </w:pPr>
    </w:p>
    <w:p w:rsidR="006B5F58" w:rsidRDefault="006B5F58" w:rsidP="006B5F58">
      <w:pPr>
        <w:jc w:val="both"/>
      </w:pPr>
    </w:p>
    <w:p w:rsidR="006B5F58" w:rsidRDefault="006B5F58" w:rsidP="006B5F58">
      <w:pPr>
        <w:ind w:left="2832"/>
        <w:jc w:val="both"/>
      </w:pPr>
      <w:r>
        <w:t xml:space="preserve">                                          ..........................................................</w:t>
      </w:r>
    </w:p>
    <w:p w:rsidR="006B5F58" w:rsidRDefault="006B5F58" w:rsidP="006B5F58">
      <w:pPr>
        <w:ind w:left="6379"/>
        <w:jc w:val="both"/>
        <w:rPr>
          <w:vertAlign w:val="subscript"/>
        </w:rPr>
      </w:pPr>
      <w:r>
        <w:rPr>
          <w:vertAlign w:val="subscript"/>
        </w:rPr>
        <w:t>podpis  dyrektora Szkoły</w:t>
      </w:r>
    </w:p>
    <w:p w:rsidR="006B5F58" w:rsidRDefault="006B5F58" w:rsidP="006B5F58">
      <w:pPr>
        <w:ind w:left="4956"/>
        <w:jc w:val="both"/>
        <w:rPr>
          <w:vertAlign w:val="subscript"/>
        </w:rPr>
      </w:pPr>
      <w:r>
        <w:rPr>
          <w:vertAlign w:val="subscript"/>
        </w:rPr>
        <w:t xml:space="preserve">                       lub osoby upoważnionej –pieczątka/</w:t>
      </w:r>
    </w:p>
    <w:p w:rsidR="006B5F58" w:rsidRDefault="006B5F58" w:rsidP="006B5F58">
      <w:pPr>
        <w:jc w:val="both"/>
        <w:rPr>
          <w:vertAlign w:val="subscript"/>
        </w:rPr>
      </w:pPr>
      <w:r>
        <w:rPr>
          <w:vertAlign w:val="subscript"/>
        </w:rPr>
        <w:t>.................................................................................</w:t>
      </w:r>
    </w:p>
    <w:p w:rsidR="006B5F58" w:rsidRDefault="006B5F58" w:rsidP="006B5F58">
      <w:pPr>
        <w:jc w:val="both"/>
        <w:rPr>
          <w:vertAlign w:val="subscript"/>
        </w:rPr>
      </w:pPr>
      <w:r>
        <w:rPr>
          <w:vertAlign w:val="subscript"/>
        </w:rPr>
        <w:t xml:space="preserve">                           pieczęć Szkoły</w:t>
      </w:r>
    </w:p>
    <w:p w:rsidR="00B15AAF" w:rsidRDefault="00B15AAF">
      <w:bookmarkStart w:id="0" w:name="_GoBack"/>
      <w:bookmarkEnd w:id="0"/>
    </w:p>
    <w:sectPr w:rsidR="00B15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F58"/>
    <w:rsid w:val="006B5F58"/>
    <w:rsid w:val="00B1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08646-4BFF-4DF9-93DC-206AE902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5F5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B5F58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B5F58"/>
    <w:rPr>
      <w:rFonts w:ascii="Times New Roman" w:eastAsia="Lucida Sans Unicode" w:hAnsi="Times New Roman" w:cs="Tahoma"/>
      <w:sz w:val="24"/>
      <w:szCs w:val="24"/>
      <w:lang w:val="x-none" w:eastAsia="x-none" w:bidi="pl-PL"/>
    </w:rPr>
  </w:style>
  <w:style w:type="paragraph" w:customStyle="1" w:styleId="Tekstpodstawowy21">
    <w:name w:val="Tekst podstawowy 21"/>
    <w:basedOn w:val="Normalny"/>
    <w:rsid w:val="006B5F58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SP 18 Kielce</dc:creator>
  <cp:keywords/>
  <dc:description/>
  <cp:lastModifiedBy>Sekretariat SP 18 Kielce</cp:lastModifiedBy>
  <cp:revision>1</cp:revision>
  <dcterms:created xsi:type="dcterms:W3CDTF">2021-02-23T08:18:00Z</dcterms:created>
  <dcterms:modified xsi:type="dcterms:W3CDTF">2021-02-23T08:18:00Z</dcterms:modified>
</cp:coreProperties>
</file>